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992AC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992AC0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992AC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AC0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Pr="00992AC0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992AC0" w:rsidRPr="00992AC0" w:rsidRDefault="00992AC0" w:rsidP="00992A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92AC0" w:rsidRPr="00992AC0" w:rsidRDefault="00992AC0" w:rsidP="00992AC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92AC0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992AC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992AC0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992AC0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</w:t>
      </w:r>
      <w:proofErr w:type="spellStart"/>
      <w:r w:rsidRPr="00992AC0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адресою</w:t>
      </w:r>
      <w:proofErr w:type="spellEnd"/>
      <w:r w:rsidRPr="00992AC0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992AC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992AC0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Природний газ, код 09120000-6 </w:t>
      </w:r>
      <w:r w:rsidRPr="00992AC0">
        <w:rPr>
          <w:rFonts w:ascii="Times New Roman" w:eastAsia="Times New Roman" w:hAnsi="Times New Roman"/>
          <w:i/>
          <w:sz w:val="24"/>
          <w:szCs w:val="24"/>
          <w:u w:val="single"/>
        </w:rPr>
        <w:t>—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Газове паливо за ДК 021:2015 «Єдиний закупівельний словник»</w:t>
      </w:r>
      <w:r w:rsidRPr="00992AC0">
        <w:rPr>
          <w:rFonts w:ascii="Times New Roman" w:eastAsia="Times New Roman" w:hAnsi="Times New Roman"/>
          <w:i/>
          <w:color w:val="242424"/>
          <w:sz w:val="24"/>
          <w:szCs w:val="24"/>
          <w:u w:val="single"/>
        </w:rPr>
        <w:t>.</w:t>
      </w:r>
    </w:p>
    <w:p w:rsidR="0057197E" w:rsidRPr="00992AC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165C1D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UA-2025-10-14-015346-a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992AC0" w:rsidRDefault="00DB0702" w:rsidP="00DB0702">
      <w:pPr>
        <w:jc w:val="both"/>
        <w:rPr>
          <w:rFonts w:ascii="Times New Roman" w:eastAsia="Times New Roman" w:hAnsi="Times New Roman"/>
          <w:color w:val="454545"/>
          <w:sz w:val="24"/>
          <w:szCs w:val="24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="00165C1D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319 668,04</w:t>
      </w:r>
      <w:r w:rsidR="00C64BE7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="00A3156F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992AC0" w:rsidRDefault="00DB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znysh7" w:colFirst="0" w:colLast="0"/>
      <w:bookmarkEnd w:id="2"/>
      <w:r w:rsidRPr="00992AC0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="00EF75FF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319 668,04 </w:t>
      </w:r>
      <w:r w:rsidR="00C64BE7" w:rsidRPr="00992AC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ПДВ.</w:t>
      </w:r>
    </w:p>
    <w:p w:rsidR="0057197E" w:rsidRPr="00992AC0" w:rsidRDefault="00DB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Відповідно до підпункту 2 пункту 4 Положення такі спеціальні обов’язки п</w:t>
      </w:r>
      <w:r w:rsidRPr="00992AC0">
        <w:rPr>
          <w:rFonts w:ascii="Times New Roman" w:eastAsia="Times New Roman" w:hAnsi="Times New Roman"/>
          <w:sz w:val="24"/>
          <w:szCs w:val="24"/>
        </w:rPr>
        <w:t>окладено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на ТОВ «Газопостачальна компанія </w:t>
      </w:r>
      <w:r w:rsidRPr="00992AC0">
        <w:rPr>
          <w:rFonts w:ascii="Times New Roman" w:eastAsia="Times New Roman" w:hAnsi="Times New Roman"/>
          <w:sz w:val="24"/>
          <w:szCs w:val="24"/>
        </w:rPr>
        <w:t>„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Нафтогаз </w:t>
      </w:r>
      <w:proofErr w:type="spellStart"/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Трейдинг</w:t>
      </w:r>
      <w:proofErr w:type="spellEnd"/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“» щодо забезпечення постачання природного газу споживачам, що є бюджетними установами відповідно до </w:t>
      </w:r>
      <w:hyperlink r:id="rId5">
        <w:r w:rsidRPr="00992AC0">
          <w:rPr>
            <w:rFonts w:ascii="Times New Roman" w:eastAsia="Times New Roman" w:hAnsi="Times New Roman"/>
            <w:color w:val="000000"/>
            <w:sz w:val="24"/>
            <w:szCs w:val="24"/>
          </w:rPr>
          <w:t>Бюджетного кодексу України</w:t>
        </w:r>
      </w:hyperlink>
      <w:r w:rsidRPr="00992AC0">
        <w:rPr>
          <w:rFonts w:ascii="Times New Roman" w:eastAsia="Times New Roman" w:hAnsi="Times New Roman"/>
          <w:sz w:val="24"/>
          <w:szCs w:val="24"/>
        </w:rPr>
        <w:t xml:space="preserve"> /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державної власності (казенні підприємства та / або державні установи тощо) </w:t>
      </w:r>
      <w:r w:rsidRPr="00992AC0">
        <w:rPr>
          <w:rFonts w:ascii="Times New Roman" w:eastAsia="Times New Roman" w:hAnsi="Times New Roman"/>
          <w:sz w:val="24"/>
          <w:szCs w:val="24"/>
        </w:rPr>
        <w:t>/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Pr="00992AC0">
        <w:rPr>
          <w:rFonts w:ascii="Times New Roman" w:eastAsia="Times New Roman" w:hAnsi="Times New Roman"/>
          <w:sz w:val="24"/>
          <w:szCs w:val="24"/>
        </w:rPr>
        <w:t>—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бюджетні установи) на умовах, передбачених </w:t>
      </w:r>
      <w:hyperlink r:id="rId6" w:anchor="n34">
        <w:r w:rsidRPr="00992AC0">
          <w:rPr>
            <w:rFonts w:ascii="Times New Roman" w:eastAsia="Times New Roman" w:hAnsi="Times New Roman"/>
            <w:color w:val="000000"/>
            <w:sz w:val="24"/>
            <w:szCs w:val="24"/>
          </w:rPr>
          <w:t>пунктом 6</w:t>
        </w:r>
      </w:hyperlink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цього Положення.</w:t>
      </w:r>
    </w:p>
    <w:p w:rsidR="0057197E" w:rsidRPr="00992AC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Пунктом 6 Положення визначено, що ТОВ «Газопостачальна компанія </w:t>
      </w:r>
      <w:r w:rsidRPr="00992AC0">
        <w:rPr>
          <w:rFonts w:ascii="Times New Roman" w:eastAsia="Times New Roman" w:hAnsi="Times New Roman"/>
          <w:sz w:val="24"/>
          <w:szCs w:val="24"/>
        </w:rPr>
        <w:t>„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Нафтогаз </w:t>
      </w:r>
      <w:proofErr w:type="spellStart"/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Трейдинг</w:t>
      </w:r>
      <w:proofErr w:type="spellEnd"/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“» може  постач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ати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з </w:t>
      </w:r>
      <w:r w:rsidR="00206E7F" w:rsidRPr="00992AC0">
        <w:rPr>
          <w:rFonts w:ascii="Times New Roman" w:eastAsia="Times New Roman" w:hAnsi="Times New Roman"/>
          <w:color w:val="000000"/>
          <w:sz w:val="24"/>
          <w:szCs w:val="24"/>
        </w:rPr>
        <w:t>01.09.</w:t>
      </w:r>
      <w:r w:rsidR="00206E7F" w:rsidRPr="00992AC0">
        <w:rPr>
          <w:rFonts w:ascii="Times New Roman" w:eastAsia="Times New Roman" w:hAnsi="Times New Roman"/>
          <w:sz w:val="24"/>
          <w:szCs w:val="24"/>
        </w:rPr>
        <w:t>2022 року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206E7F" w:rsidRPr="00992AC0">
        <w:rPr>
          <w:rFonts w:ascii="Times New Roman" w:eastAsia="Times New Roman" w:hAnsi="Times New Roman"/>
          <w:sz w:val="24"/>
          <w:szCs w:val="24"/>
        </w:rPr>
        <w:t>3</w:t>
      </w:r>
      <w:r w:rsidR="00E2375B" w:rsidRPr="00992AC0">
        <w:rPr>
          <w:rFonts w:ascii="Times New Roman" w:eastAsia="Times New Roman" w:hAnsi="Times New Roman"/>
          <w:sz w:val="24"/>
          <w:szCs w:val="24"/>
        </w:rPr>
        <w:t>1</w:t>
      </w:r>
      <w:r w:rsidR="00206E7F" w:rsidRPr="00992AC0">
        <w:rPr>
          <w:rFonts w:ascii="Times New Roman" w:eastAsia="Times New Roman" w:hAnsi="Times New Roman"/>
          <w:sz w:val="24"/>
          <w:szCs w:val="24"/>
        </w:rPr>
        <w:t>.0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3</w:t>
      </w:r>
      <w:r w:rsidR="00206E7F" w:rsidRPr="00992AC0">
        <w:rPr>
          <w:rFonts w:ascii="Times New Roman" w:eastAsia="Times New Roman" w:hAnsi="Times New Roman"/>
          <w:sz w:val="24"/>
          <w:szCs w:val="24"/>
        </w:rPr>
        <w:t>.202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6</w:t>
      </w:r>
      <w:r w:rsidR="00206E7F" w:rsidRPr="00992AC0">
        <w:rPr>
          <w:rFonts w:ascii="Times New Roman" w:eastAsia="Times New Roman" w:hAnsi="Times New Roman"/>
          <w:sz w:val="24"/>
          <w:szCs w:val="24"/>
        </w:rPr>
        <w:t xml:space="preserve"> року 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 xml:space="preserve">(включно) </w:t>
      </w:r>
      <w:r w:rsidRPr="00992AC0">
        <w:rPr>
          <w:rFonts w:ascii="Times New Roman" w:eastAsia="Times New Roman" w:hAnsi="Times New Roman"/>
          <w:sz w:val="24"/>
          <w:szCs w:val="24"/>
        </w:rPr>
        <w:t>природний газ бюджетним установам за ціною, що становить 16 390 гривень з урахуванням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податку на додану вартість за 1000 куб. метрів газу (без урахування тарифу на </w:t>
      </w:r>
      <w:r w:rsidRPr="00992AC0">
        <w:rPr>
          <w:rFonts w:ascii="Times New Roman" w:eastAsia="Times New Roman" w:hAnsi="Times New Roman"/>
          <w:sz w:val="24"/>
          <w:szCs w:val="24"/>
        </w:rPr>
        <w:t>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57197E" w:rsidRPr="00992AC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Тож, замовник має право отримувати природний газ за найбільш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економічно вигідною </w:t>
      </w:r>
      <w:r w:rsidR="00A3156F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ціною, що з урахуванням податку на додану вартість та тарифу на послуги з транспортування природного газу становить 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A3156F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A3156F" w:rsidRPr="00992AC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A3156F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1000 куб. метрів газу </w:t>
      </w:r>
      <w:r w:rsidRPr="00992AC0">
        <w:rPr>
          <w:rFonts w:ascii="Times New Roman" w:eastAsia="Times New Roman" w:hAnsi="Times New Roman"/>
          <w:i/>
          <w:sz w:val="24"/>
          <w:szCs w:val="24"/>
        </w:rPr>
        <w:t xml:space="preserve">(ціна за 1 тис. куб. м природного газу, яку пропонує ТОВ Газопостачальна компанія «Нафтогаз </w:t>
      </w:r>
      <w:proofErr w:type="spellStart"/>
      <w:r w:rsidRPr="00992AC0">
        <w:rPr>
          <w:rFonts w:ascii="Times New Roman" w:eastAsia="Times New Roman" w:hAnsi="Times New Roman"/>
          <w:i/>
          <w:sz w:val="24"/>
          <w:szCs w:val="24"/>
        </w:rPr>
        <w:t>Трейдинг</w:t>
      </w:r>
      <w:proofErr w:type="spellEnd"/>
      <w:r w:rsidRPr="00992AC0">
        <w:rPr>
          <w:rFonts w:ascii="Times New Roman" w:eastAsia="Times New Roman" w:hAnsi="Times New Roman"/>
          <w:i/>
          <w:sz w:val="24"/>
          <w:szCs w:val="24"/>
        </w:rPr>
        <w:t>»)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197E" w:rsidRPr="00992AC0" w:rsidRDefault="00DB07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природного газу за </w:t>
      </w:r>
      <w:r w:rsidR="00ED1B57" w:rsidRPr="00992AC0">
        <w:rPr>
          <w:rFonts w:ascii="Times New Roman" w:eastAsia="Times New Roman" w:hAnsi="Times New Roman"/>
          <w:sz w:val="24"/>
          <w:szCs w:val="24"/>
        </w:rPr>
        <w:t xml:space="preserve">опалювальний 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період </w:t>
      </w:r>
      <w:r w:rsidR="00992AC0">
        <w:rPr>
          <w:rFonts w:ascii="Times New Roman" w:eastAsia="Times New Roman" w:hAnsi="Times New Roman"/>
          <w:sz w:val="24"/>
          <w:szCs w:val="24"/>
        </w:rPr>
        <w:t>листопад - грудень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7197E" w:rsidRPr="00992AC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  <w:r w:rsidRPr="00992AC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Згідно з викладен</w:t>
      </w:r>
      <w:r w:rsidRPr="00992AC0">
        <w:rPr>
          <w:rFonts w:ascii="Times New Roman" w:eastAsia="Times New Roman" w:hAnsi="Times New Roman"/>
          <w:sz w:val="24"/>
          <w:szCs w:val="24"/>
        </w:rPr>
        <w:t>им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вище, згідно із Законом та потребами Замовника, очікувана вартість предмета закупівлі розрахован</w:t>
      </w:r>
      <w:r w:rsidRPr="00992AC0">
        <w:rPr>
          <w:rFonts w:ascii="Times New Roman" w:eastAsia="Times New Roman" w:hAnsi="Times New Roman"/>
          <w:sz w:val="24"/>
          <w:szCs w:val="24"/>
        </w:rPr>
        <w:t>а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>таким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чином: (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EF75FF" w:rsidRPr="00992AC0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EF75FF" w:rsidRPr="00992AC0">
        <w:rPr>
          <w:rFonts w:ascii="Times New Roman" w:eastAsia="Times New Roman" w:hAnsi="Times New Roman"/>
          <w:color w:val="000000"/>
          <w:sz w:val="24"/>
          <w:szCs w:val="24"/>
        </w:rPr>
        <w:t>746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>м.куб</w:t>
      </w:r>
      <w:proofErr w:type="spellEnd"/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992AC0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(обсяг) * 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992AC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грн</w:t>
      </w:r>
      <w:r w:rsidRPr="00992AC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992AC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ціна за 1 тис. куб. м природного газу, яку пропонує ТОВ Газопостачальна компанія «Нафтогаз </w:t>
      </w:r>
      <w:proofErr w:type="spellStart"/>
      <w:r w:rsidRPr="00992AC0">
        <w:rPr>
          <w:rFonts w:ascii="Times New Roman" w:eastAsia="Times New Roman" w:hAnsi="Times New Roman"/>
          <w:i/>
          <w:color w:val="000000"/>
          <w:sz w:val="24"/>
          <w:szCs w:val="24"/>
        </w:rPr>
        <w:t>Трейдинг</w:t>
      </w:r>
      <w:proofErr w:type="spellEnd"/>
      <w:r w:rsidRPr="00992AC0">
        <w:rPr>
          <w:rFonts w:ascii="Times New Roman" w:eastAsia="Times New Roman" w:hAnsi="Times New Roman"/>
          <w:i/>
          <w:color w:val="000000"/>
          <w:sz w:val="24"/>
          <w:szCs w:val="24"/>
        </w:rPr>
        <w:t>»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))</w:t>
      </w:r>
      <w:r w:rsidR="00ED1B57" w:rsidRPr="00992AC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7197E" w:rsidRPr="00992AC0" w:rsidRDefault="0057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57197E" w:rsidRPr="00992AC0" w:rsidRDefault="00DB0702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92AC0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992AC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992AC0">
        <w:rPr>
          <w:rFonts w:ascii="Times New Roman" w:eastAsia="Times New Roman" w:hAnsi="Times New Roman"/>
          <w:sz w:val="24"/>
          <w:szCs w:val="24"/>
        </w:rPr>
        <w:t>товщ</w:t>
      </w:r>
      <w:proofErr w:type="spellEnd"/>
      <w:r w:rsidRPr="00992AC0">
        <w:rPr>
          <w:rFonts w:ascii="Times New Roman" w:eastAsia="Times New Roman" w:hAnsi="Times New Roman"/>
          <w:sz w:val="24"/>
          <w:szCs w:val="24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57197E" w:rsidRPr="00992AC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:rsidR="0057197E" w:rsidRPr="00992AC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992AC0">
        <w:rPr>
          <w:rFonts w:ascii="Times New Roman" w:eastAsia="Times New Roman" w:hAnsi="Times New Roman"/>
          <w:sz w:val="24"/>
          <w:szCs w:val="24"/>
          <w:highlight w:val="white"/>
        </w:rPr>
        <w:t>тів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замовника, становить 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>1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8</w:t>
      </w:r>
      <w:r w:rsid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746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куб. м на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опалювальний період 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листопад – 31 грудня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>202</w:t>
      </w:r>
      <w:r w:rsidR="00E2375B" w:rsidRPr="00992AC0">
        <w:rPr>
          <w:rFonts w:ascii="Times New Roman" w:eastAsia="Times New Roman" w:hAnsi="Times New Roman"/>
          <w:sz w:val="24"/>
          <w:szCs w:val="24"/>
        </w:rPr>
        <w:t>5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>р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>оку</w:t>
      </w:r>
      <w:r w:rsidRPr="00992AC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992AC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>Термін постачання —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до </w:t>
      </w:r>
      <w:r w:rsidR="002C42F5" w:rsidRPr="00992AC0">
        <w:rPr>
          <w:rFonts w:ascii="Times New Roman" w:eastAsia="Times New Roman" w:hAnsi="Times New Roman"/>
          <w:sz w:val="24"/>
          <w:szCs w:val="24"/>
        </w:rPr>
        <w:t>«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>3</w:t>
      </w:r>
      <w:r w:rsidR="00E2375B" w:rsidRPr="00992AC0">
        <w:rPr>
          <w:rFonts w:ascii="Times New Roman" w:eastAsia="Times New Roman" w:hAnsi="Times New Roman"/>
          <w:sz w:val="24"/>
          <w:szCs w:val="24"/>
        </w:rPr>
        <w:t>1</w:t>
      </w:r>
      <w:r w:rsidR="002C42F5" w:rsidRPr="00992AC0">
        <w:rPr>
          <w:rFonts w:ascii="Times New Roman" w:eastAsia="Times New Roman" w:hAnsi="Times New Roman"/>
          <w:sz w:val="24"/>
          <w:szCs w:val="24"/>
        </w:rPr>
        <w:t>»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="00EF75FF" w:rsidRPr="00992AC0">
        <w:rPr>
          <w:rFonts w:ascii="Times New Roman" w:eastAsia="Times New Roman" w:hAnsi="Times New Roman"/>
          <w:sz w:val="24"/>
          <w:szCs w:val="24"/>
        </w:rPr>
        <w:t>грудня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>202</w:t>
      </w:r>
      <w:r w:rsidR="00E2375B" w:rsidRPr="00992AC0">
        <w:rPr>
          <w:rFonts w:ascii="Times New Roman" w:eastAsia="Times New Roman" w:hAnsi="Times New Roman"/>
          <w:sz w:val="24"/>
          <w:szCs w:val="24"/>
        </w:rPr>
        <w:t>5</w:t>
      </w:r>
      <w:r w:rsidR="00A72FA2" w:rsidRPr="00992A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2AC0">
        <w:rPr>
          <w:rFonts w:ascii="Times New Roman" w:eastAsia="Times New Roman" w:hAnsi="Times New Roman"/>
          <w:sz w:val="24"/>
          <w:szCs w:val="24"/>
        </w:rPr>
        <w:t>р.</w:t>
      </w:r>
    </w:p>
    <w:p w:rsidR="0057197E" w:rsidRPr="00992AC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eading=h.30j0zll" w:colFirst="0" w:colLast="0"/>
      <w:bookmarkEnd w:id="3"/>
      <w:r w:rsidRPr="00992AC0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57197E" w:rsidRPr="00992AC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AC0">
        <w:rPr>
          <w:rFonts w:ascii="Times New Roman" w:eastAsia="Times New Roman" w:hAnsi="Times New Roman"/>
          <w:sz w:val="24"/>
          <w:szCs w:val="24"/>
        </w:rPr>
        <w:t>Якість, ф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ізико-хімічні показники (ФХП) та інш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і характеристики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природного газу, який постачається замовнику, повинні відповідати 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вимогам визначеним 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>Кодекс</w:t>
      </w:r>
      <w:r w:rsidRPr="00992AC0">
        <w:rPr>
          <w:rFonts w:ascii="Times New Roman" w:eastAsia="Times New Roman" w:hAnsi="Times New Roman"/>
          <w:sz w:val="24"/>
          <w:szCs w:val="24"/>
        </w:rPr>
        <w:t>ом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№ 2493</w:t>
      </w:r>
      <w:r w:rsidRPr="00992AC0"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Кодекс</w:t>
      </w:r>
      <w:r w:rsidRPr="00992AC0">
        <w:rPr>
          <w:rFonts w:ascii="Times New Roman" w:eastAsia="Times New Roman" w:hAnsi="Times New Roman"/>
          <w:sz w:val="24"/>
          <w:szCs w:val="24"/>
        </w:rPr>
        <w:t>ом</w:t>
      </w:r>
      <w:r w:rsidRPr="00992AC0">
        <w:rPr>
          <w:rFonts w:ascii="Times New Roman" w:eastAsia="Times New Roman" w:hAnsi="Times New Roman"/>
          <w:color w:val="000000"/>
          <w:sz w:val="24"/>
          <w:szCs w:val="24"/>
        </w:rPr>
        <w:t xml:space="preserve"> № 2494</w:t>
      </w:r>
      <w:r w:rsidRPr="00992AC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992AC0" w:rsidRDefault="0057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57197E" w:rsidRPr="00992AC0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165C1D"/>
    <w:rsid w:val="00206E7F"/>
    <w:rsid w:val="00230B51"/>
    <w:rsid w:val="002C42F5"/>
    <w:rsid w:val="00433E75"/>
    <w:rsid w:val="00457C96"/>
    <w:rsid w:val="004767F9"/>
    <w:rsid w:val="0057197E"/>
    <w:rsid w:val="005969CA"/>
    <w:rsid w:val="006103ED"/>
    <w:rsid w:val="00710C75"/>
    <w:rsid w:val="00762BC6"/>
    <w:rsid w:val="008D17E0"/>
    <w:rsid w:val="00925FCD"/>
    <w:rsid w:val="00992474"/>
    <w:rsid w:val="00992AC0"/>
    <w:rsid w:val="00A3156F"/>
    <w:rsid w:val="00A72FA2"/>
    <w:rsid w:val="00A80FFC"/>
    <w:rsid w:val="00A9767D"/>
    <w:rsid w:val="00AF01F8"/>
    <w:rsid w:val="00B2677D"/>
    <w:rsid w:val="00C64BE7"/>
    <w:rsid w:val="00DB0702"/>
    <w:rsid w:val="00E2375B"/>
    <w:rsid w:val="00ED1B57"/>
    <w:rsid w:val="00EF75FF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AAA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12-2022-%D0%BF" TargetMode="Externa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3572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6</cp:revision>
  <dcterms:created xsi:type="dcterms:W3CDTF">2025-10-27T13:23:00Z</dcterms:created>
  <dcterms:modified xsi:type="dcterms:W3CDTF">2025-10-29T08:55:00Z</dcterms:modified>
</cp:coreProperties>
</file>