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A53" w:rsidRPr="00535CC3" w:rsidRDefault="000D6A53" w:rsidP="000D6A5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cchv157wfb8" w:colFirst="0" w:colLast="0"/>
      <w:bookmarkEnd w:id="0"/>
      <w:r w:rsidRPr="00535CC3">
        <w:rPr>
          <w:rFonts w:ascii="Times New Roman" w:eastAsia="Times New Roman" w:hAnsi="Times New Roman" w:cs="Times New Roman"/>
          <w:b/>
          <w:sz w:val="24"/>
          <w:szCs w:val="24"/>
        </w:rPr>
        <w:t xml:space="preserve">НАЦІОНАЛЬНИЙ ІСТОРИКО-КУЛЬТУРНИЙ ЗАПОВІДНИК </w:t>
      </w:r>
    </w:p>
    <w:p w:rsidR="000D6A53" w:rsidRPr="00535CC3" w:rsidRDefault="000D6A53" w:rsidP="000D6A53">
      <w:pPr>
        <w:pStyle w:val="1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CC3">
        <w:rPr>
          <w:rFonts w:ascii="Times New Roman" w:eastAsia="Times New Roman" w:hAnsi="Times New Roman" w:cs="Times New Roman"/>
          <w:b/>
          <w:sz w:val="24"/>
          <w:szCs w:val="24"/>
        </w:rPr>
        <w:t>«ГЕТЬМАНСЬКА СТОЛИЦЯ»</w:t>
      </w:r>
    </w:p>
    <w:p w:rsidR="000D6A53" w:rsidRDefault="000D6A53" w:rsidP="000D6A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57197E" w:rsidRPr="000D6A53" w:rsidRDefault="00DB0702" w:rsidP="000D6A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6A53"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57197E" w:rsidRPr="000D6A53" w:rsidRDefault="00DB0702" w:rsidP="000D6A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0D6A53">
        <w:rPr>
          <w:rFonts w:ascii="Times New Roman" w:eastAsia="Times New Roman" w:hAnsi="Times New Roman"/>
          <w:b/>
          <w:sz w:val="24"/>
          <w:szCs w:val="24"/>
        </w:rPr>
        <w:t>технічних та якісних характеристик</w:t>
      </w:r>
      <w:r w:rsidR="000D6A53" w:rsidRPr="000D6A53">
        <w:rPr>
          <w:rFonts w:ascii="Times New Roman" w:eastAsia="Times New Roman" w:hAnsi="Times New Roman"/>
          <w:b/>
          <w:sz w:val="24"/>
          <w:szCs w:val="24"/>
        </w:rPr>
        <w:t xml:space="preserve"> предмета </w:t>
      </w:r>
      <w:r w:rsidRPr="000D6A53">
        <w:rPr>
          <w:rFonts w:ascii="Times New Roman" w:eastAsia="Times New Roman" w:hAnsi="Times New Roman"/>
          <w:b/>
          <w:sz w:val="24"/>
          <w:szCs w:val="24"/>
        </w:rPr>
        <w:t>закупівлі, розміру бюджетного призначення, очікуваної вартості предмета закупівлі</w:t>
      </w:r>
    </w:p>
    <w:p w:rsidR="0057197E" w:rsidRDefault="00DB0702" w:rsidP="000D6A5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597AB3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0D6A53" w:rsidRPr="00597AB3" w:rsidRDefault="000D6A53" w:rsidP="000D6A5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57197E" w:rsidRPr="00597AB3" w:rsidRDefault="00DB0702" w:rsidP="000D6A53">
      <w:pPr>
        <w:spacing w:after="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597AB3">
        <w:rPr>
          <w:rFonts w:ascii="Times New Roman" w:eastAsia="Times New Roman" w:hAnsi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597AB3">
        <w:rPr>
          <w:rFonts w:ascii="Times New Roman" w:eastAsia="Times New Roman" w:hAnsi="Times New Roman"/>
          <w:b/>
          <w:i/>
          <w:sz w:val="24"/>
          <w:szCs w:val="24"/>
          <w:u w:val="single"/>
        </w:rPr>
        <w:t xml:space="preserve"> </w:t>
      </w:r>
      <w:r w:rsidRPr="00597AB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Національний історико-культурний заповідник «Гетьманська столиця»,</w:t>
      </w:r>
      <w:r w:rsidR="000D6A5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="000D6A53" w:rsidRPr="000D6A5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код ЄДРПОУ </w:t>
      </w:r>
      <w:r w:rsidR="000D6A5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22814631,</w:t>
      </w:r>
      <w:r w:rsidRPr="00597AB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що розташован</w:t>
      </w:r>
      <w:r w:rsidR="000D6A5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ий</w:t>
      </w:r>
      <w:r w:rsidRPr="00597AB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за </w:t>
      </w:r>
      <w:proofErr w:type="spellStart"/>
      <w:r w:rsidRPr="00597AB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адресою</w:t>
      </w:r>
      <w:proofErr w:type="spellEnd"/>
      <w:r w:rsidRPr="00597AB3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вул.Гетьманська</w:t>
      </w:r>
      <w:proofErr w:type="spellEnd"/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, 74 </w:t>
      </w:r>
      <w:proofErr w:type="spellStart"/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м.Батурин</w:t>
      </w:r>
      <w:proofErr w:type="spellEnd"/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, </w:t>
      </w:r>
      <w:r w:rsid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Ніжинський район, </w:t>
      </w:r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Чернігівська область, Україна, 16512.</w:t>
      </w:r>
    </w:p>
    <w:p w:rsidR="0057197E" w:rsidRPr="00597AB3" w:rsidRDefault="00DB0702" w:rsidP="000D6A53">
      <w:pPr>
        <w:spacing w:before="280" w:after="2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597AB3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97AB3">
        <w:rPr>
          <w:rFonts w:ascii="Times New Roman" w:eastAsia="Times New Roman" w:hAnsi="Times New Roman"/>
          <w:sz w:val="24"/>
          <w:szCs w:val="24"/>
        </w:rPr>
        <w:t xml:space="preserve"> </w:t>
      </w:r>
      <w:r w:rsidR="00597AB3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Послуги </w:t>
      </w:r>
      <w:r w:rsidR="00CC30CF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з вогнезахисної обробки дерев’яних конструкцій вогнезахисною речовиною яка забезпечує 1 групу вогнезахисту з терміном експлуатації не менше 6 років</w:t>
      </w:r>
      <w:r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, код </w:t>
      </w:r>
      <w:r w:rsidR="00CC30CF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77220000-8 — Послуги з просочування деревини </w:t>
      </w:r>
      <w:r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за ДК</w:t>
      </w:r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021:2015 «Єдиний закупівельний словник»</w:t>
      </w:r>
      <w:r w:rsidR="00597AB3"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CC30CF" w:rsidRDefault="00DB0702">
      <w:pPr>
        <w:spacing w:before="280" w:after="28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</w:pPr>
      <w:r w:rsidRPr="00597AB3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597AB3">
        <w:rPr>
          <w:rFonts w:ascii="Times New Roman" w:eastAsia="Times New Roman" w:hAnsi="Times New Roman"/>
          <w:sz w:val="24"/>
          <w:szCs w:val="24"/>
        </w:rPr>
        <w:t xml:space="preserve"> </w:t>
      </w:r>
      <w:r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Відкриті </w:t>
      </w:r>
      <w:r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торги з особливостями </w:t>
      </w:r>
      <w:r w:rsidR="00AB7C8A" w:rsidRPr="00AB7C8A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UA-2024-12-02-009982-a</w:t>
      </w:r>
      <w:r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.</w:t>
      </w:r>
    </w:p>
    <w:p w:rsidR="0057197E" w:rsidRPr="00CC30CF" w:rsidRDefault="00DB0702" w:rsidP="00DB0702">
      <w:pPr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597AB3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597AB3">
        <w:rPr>
          <w:rFonts w:ascii="Times New Roman" w:eastAsia="Times New Roman" w:hAnsi="Times New Roman"/>
          <w:sz w:val="24"/>
          <w:szCs w:val="24"/>
        </w:rPr>
        <w:t xml:space="preserve"> </w:t>
      </w:r>
      <w:r w:rsidR="00AB7C8A" w:rsidRPr="00AB7C8A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25 643,40</w:t>
      </w:r>
      <w:r w:rsidR="00AB7C8A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грн</w:t>
      </w:r>
      <w:r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.</w:t>
      </w:r>
    </w:p>
    <w:p w:rsidR="000D6A53" w:rsidRDefault="00DB0702" w:rsidP="00AA185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eading=h.3znysh7" w:colFirst="0" w:colLast="0"/>
      <w:bookmarkEnd w:id="2"/>
      <w:r w:rsidRPr="00597AB3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597AB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C30CF" w:rsidRDefault="00AB7C8A" w:rsidP="00AA1854">
      <w:pPr>
        <w:spacing w:before="60" w:after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</w:pPr>
      <w:r w:rsidRPr="00AB7C8A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25 643,40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грн</w:t>
      </w:r>
      <w:r w:rsidR="00CC30CF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.</w:t>
      </w:r>
    </w:p>
    <w:p w:rsidR="00597AB3" w:rsidRPr="000D6A53" w:rsidRDefault="00597AB3" w:rsidP="00AA1854">
      <w:pPr>
        <w:spacing w:before="60" w:after="0"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Закупівля послуг </w:t>
      </w:r>
      <w:r w:rsidR="00CC30CF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з вогнезахисної обробки дерев’яних конструкцій вогнезахисною речовиною яка забезпечує 1 групу вогнезахисту з терміном експлуатації не менше 6 років</w:t>
      </w:r>
      <w:r w:rsidR="000D6A53"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, код </w:t>
      </w:r>
      <w:r w:rsidR="00CC30CF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77220000-8 — Послуги з просочування деревини</w:t>
      </w:r>
      <w:r w:rsidR="000D6A53" w:rsidRPr="00597AB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за ДК 021:2015</w:t>
      </w:r>
      <w:r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” проводиться на очікувану вартість відповідно до затвердженого </w:t>
      </w:r>
      <w:r w:rsid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деталізованого </w:t>
      </w:r>
      <w:r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розрахунку </w:t>
      </w:r>
      <w:r w:rsid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змін до кошторису на 2024 рік.</w:t>
      </w:r>
    </w:p>
    <w:p w:rsidR="00597AB3" w:rsidRPr="000D6A53" w:rsidRDefault="00522041" w:rsidP="00AA1854">
      <w:pPr>
        <w:spacing w:before="60"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</w:pPr>
      <w:r w:rsidRPr="00522041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Орієнтовна вартість сформована відповідно до середньостатистичних цін з урахуванням технічних характеристик</w:t>
      </w:r>
      <w:r w:rsidR="00597AB3"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, враховуючи необхідний обсяг закупівлі для </w:t>
      </w:r>
      <w:r w:rsidR="00C00027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об’єктів </w:t>
      </w:r>
      <w:r w:rsidR="000D6A53"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НІКЗ «Гетьманська столиця»</w:t>
      </w:r>
      <w:r w:rsid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>.</w:t>
      </w:r>
    </w:p>
    <w:p w:rsidR="0057197E" w:rsidRPr="00597AB3" w:rsidRDefault="00DB0702" w:rsidP="000D6A5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97AB3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57197E" w:rsidRPr="00597AB3" w:rsidRDefault="00904973" w:rsidP="000D6A53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eading=h.1fob9te" w:colFirst="0" w:colLast="0"/>
      <w:bookmarkEnd w:id="3"/>
      <w:r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Технічні та якісні характеристики на закупівлю </w:t>
      </w:r>
      <w:r w:rsidR="00522041"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послуг </w:t>
      </w:r>
      <w:r w:rsidR="00522041" w:rsidRPr="00CC30CF">
        <w:rPr>
          <w:rFonts w:ascii="Times New Roman" w:eastAsia="Times New Roman" w:hAnsi="Times New Roman"/>
          <w:bCs/>
          <w:i/>
          <w:color w:val="000000"/>
          <w:sz w:val="24"/>
          <w:szCs w:val="24"/>
          <w:u w:val="single"/>
        </w:rPr>
        <w:t>з вогнезахисної обробки дерев’яних конструкцій вогнезахисною речовиною яка забезпечує 1 групу вогнезахисту з терміном експлуатації не менше 6 років</w:t>
      </w:r>
      <w:r w:rsidRPr="000D6A53">
        <w:rPr>
          <w:rFonts w:ascii="Times New Roman" w:eastAsia="Times New Roman" w:hAnsi="Times New Roman"/>
          <w:i/>
          <w:color w:val="000000"/>
          <w:sz w:val="24"/>
          <w:szCs w:val="24"/>
          <w:u w:val="single"/>
        </w:rPr>
        <w:t xml:space="preserve"> зазначаються у відповідному додатку до тендерної документації, де конкретизуються вимоги до відповідних послуг.</w:t>
      </w:r>
    </w:p>
    <w:sectPr w:rsidR="0057197E" w:rsidRPr="00597AB3" w:rsidSect="0057197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7E"/>
    <w:rsid w:val="000D6A53"/>
    <w:rsid w:val="003B777D"/>
    <w:rsid w:val="003C185E"/>
    <w:rsid w:val="00457C96"/>
    <w:rsid w:val="004767F9"/>
    <w:rsid w:val="00522041"/>
    <w:rsid w:val="0057197E"/>
    <w:rsid w:val="00597AB3"/>
    <w:rsid w:val="00710C75"/>
    <w:rsid w:val="00741989"/>
    <w:rsid w:val="008105FA"/>
    <w:rsid w:val="00904973"/>
    <w:rsid w:val="009F379A"/>
    <w:rsid w:val="00AA1854"/>
    <w:rsid w:val="00AB7C8A"/>
    <w:rsid w:val="00C00027"/>
    <w:rsid w:val="00CC30CF"/>
    <w:rsid w:val="00D55492"/>
    <w:rsid w:val="00DB0702"/>
    <w:rsid w:val="00F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89A4"/>
  <w15:docId w15:val="{0F0A4B06-7F93-4B2F-8548-3E3E4B78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571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71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71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71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7197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71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7197E"/>
  </w:style>
  <w:style w:type="table" w:customStyle="1" w:styleId="TableNormal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7197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7197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1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10"/>
    <w:next w:val="10"/>
    <w:rsid w:val="00571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rmal (Web)"/>
    <w:basedOn w:val="a"/>
    <w:uiPriority w:val="99"/>
    <w:unhideWhenUsed/>
    <w:rsid w:val="006F4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DB0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Noqd0ACa0eYhasczckvryR2rzA==">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Юлия Ситнева</cp:lastModifiedBy>
  <cp:revision>3</cp:revision>
  <dcterms:created xsi:type="dcterms:W3CDTF">2025-10-29T08:30:00Z</dcterms:created>
  <dcterms:modified xsi:type="dcterms:W3CDTF">2025-10-29T08:32:00Z</dcterms:modified>
</cp:coreProperties>
</file>