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535CC3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535CC3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535CC3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CC3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57197E" w:rsidRPr="00106981" w:rsidRDefault="00DB0702" w:rsidP="00951910">
      <w:pPr>
        <w:spacing w:after="28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 w:rsidRPr="00FD4B70">
        <w:rPr>
          <w:rFonts w:ascii="Times New Roman" w:eastAsia="Times New Roman" w:hAnsi="Times New Roman"/>
          <w:sz w:val="20"/>
          <w:szCs w:val="20"/>
        </w:rPr>
        <w:t>закупівлі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951910" w:rsidRPr="00951910">
        <w:rPr>
          <w:rFonts w:ascii="Times New Roman" w:eastAsia="Times New Roman" w:hAnsi="Times New Roman"/>
          <w:b/>
          <w:bCs/>
          <w:sz w:val="20"/>
          <w:szCs w:val="20"/>
        </w:rPr>
        <w:t>Сенсорн</w:t>
      </w:r>
      <w:r w:rsidR="00FD4B70">
        <w:rPr>
          <w:rFonts w:ascii="Times New Roman" w:eastAsia="Times New Roman" w:hAnsi="Times New Roman"/>
          <w:b/>
          <w:bCs/>
          <w:sz w:val="20"/>
          <w:szCs w:val="20"/>
        </w:rPr>
        <w:t>ого</w:t>
      </w:r>
      <w:r w:rsidR="00951910" w:rsidRPr="00951910">
        <w:rPr>
          <w:rFonts w:ascii="Times New Roman" w:eastAsia="Times New Roman" w:hAnsi="Times New Roman"/>
          <w:b/>
          <w:bCs/>
          <w:sz w:val="20"/>
          <w:szCs w:val="20"/>
        </w:rPr>
        <w:t xml:space="preserve"> інтерактивн</w:t>
      </w:r>
      <w:r w:rsidR="00FD4B70">
        <w:rPr>
          <w:rFonts w:ascii="Times New Roman" w:eastAsia="Times New Roman" w:hAnsi="Times New Roman"/>
          <w:b/>
          <w:bCs/>
          <w:sz w:val="20"/>
          <w:szCs w:val="20"/>
        </w:rPr>
        <w:t>ого</w:t>
      </w:r>
      <w:r w:rsidR="00951910" w:rsidRPr="00951910">
        <w:rPr>
          <w:rFonts w:ascii="Times New Roman" w:eastAsia="Times New Roman" w:hAnsi="Times New Roman"/>
          <w:b/>
          <w:bCs/>
          <w:sz w:val="20"/>
          <w:szCs w:val="20"/>
        </w:rPr>
        <w:t xml:space="preserve"> ст</w:t>
      </w:r>
      <w:r w:rsidR="00FD4B70">
        <w:rPr>
          <w:rFonts w:ascii="Times New Roman" w:eastAsia="Times New Roman" w:hAnsi="Times New Roman"/>
          <w:b/>
          <w:bCs/>
          <w:sz w:val="20"/>
          <w:szCs w:val="20"/>
        </w:rPr>
        <w:t>о</w:t>
      </w:r>
      <w:r w:rsidR="00951910" w:rsidRPr="00951910">
        <w:rPr>
          <w:rFonts w:ascii="Times New Roman" w:eastAsia="Times New Roman" w:hAnsi="Times New Roman"/>
          <w:b/>
          <w:bCs/>
          <w:sz w:val="20"/>
          <w:szCs w:val="20"/>
        </w:rPr>
        <w:t>л</w:t>
      </w:r>
      <w:r w:rsidR="00FD4B70">
        <w:rPr>
          <w:rFonts w:ascii="Times New Roman" w:eastAsia="Times New Roman" w:hAnsi="Times New Roman"/>
          <w:b/>
          <w:bCs/>
          <w:sz w:val="20"/>
          <w:szCs w:val="20"/>
        </w:rPr>
        <w:t>у</w:t>
      </w:r>
      <w:r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57197E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DB0702">
        <w:rPr>
          <w:rFonts w:ascii="Times New Roman" w:eastAsia="Times New Roman" w:hAnsi="Times New Roman"/>
          <w:b/>
          <w:i/>
          <w:sz w:val="20"/>
          <w:szCs w:val="20"/>
          <w:u w:val="single"/>
        </w:rPr>
        <w:t xml:space="preserve"> </w:t>
      </w:r>
      <w:r w:rsidRPr="00DB0702">
        <w:rPr>
          <w:rFonts w:ascii="Times New Roman" w:eastAsia="Times New Roman" w:hAnsi="Times New Roman"/>
          <w:bCs/>
          <w:i/>
          <w:color w:val="000000"/>
          <w:sz w:val="20"/>
          <w:szCs w:val="20"/>
          <w:u w:val="single"/>
        </w:rPr>
        <w:t xml:space="preserve">Національний історико-культурний заповідник «Гетьманська столиця», що розташована за адресою </w:t>
      </w:r>
      <w:r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вул</w:t>
      </w:r>
      <w:r w:rsidR="00C64BE7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иця </w:t>
      </w:r>
      <w:r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Гетьманська, 74 м</w:t>
      </w:r>
      <w:r w:rsidR="00C64BE7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істо </w:t>
      </w:r>
      <w:r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Батурин, Чернігівська область, Україна, 16512.</w:t>
      </w:r>
    </w:p>
    <w:p w:rsidR="0057197E" w:rsidRPr="00033EBF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u w:val="singl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95191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): </w:t>
      </w:r>
      <w:r w:rsidR="00951910" w:rsidRP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Сенсорний інтерактивний стіл</w:t>
      </w:r>
      <w:r w:rsidRPr="00033EBF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, код </w:t>
      </w:r>
      <w:r w:rsidR="00951910" w:rsidRP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32320000-2 — Телевізійне й аудіовізуальне обладнання</w:t>
      </w:r>
      <w:r w:rsidR="00033EBF" w:rsidRPr="00033EBF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,</w:t>
      </w:r>
      <w:r w:rsidRPr="00033EBF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 за ДК 021:2015 «Єдиний закупівельний словник»</w:t>
      </w:r>
      <w:r w:rsidRPr="00033EBF">
        <w:rPr>
          <w:rFonts w:ascii="Times New Roman" w:eastAsia="Times New Roman" w:hAnsi="Times New Roman"/>
          <w:i/>
          <w:color w:val="242424"/>
          <w:sz w:val="21"/>
          <w:szCs w:val="21"/>
          <w:u w:val="single"/>
        </w:rPr>
        <w:t>.</w:t>
      </w:r>
    </w:p>
    <w:p w:rsidR="0057197E" w:rsidRPr="00951910" w:rsidRDefault="00DB0702" w:rsidP="00951910">
      <w:pPr>
        <w:spacing w:before="280" w:after="280" w:line="36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Відкриті торги з особливостями </w:t>
      </w:r>
      <w:r w:rsidR="00951910" w:rsidRP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UA-2024-11-29-002791-a</w:t>
      </w:r>
      <w:r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.</w:t>
      </w:r>
    </w:p>
    <w:p w:rsidR="0057197E" w:rsidRPr="00DB0702" w:rsidRDefault="00DB0702" w:rsidP="00A92101">
      <w:pPr>
        <w:spacing w:line="360" w:lineRule="auto"/>
        <w:jc w:val="both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951910" w:rsidRP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138 390,00</w:t>
      </w:r>
      <w:r w:rsid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 </w:t>
      </w:r>
      <w:r w:rsidR="00A3156F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з ПДВ</w:t>
      </w:r>
      <w:r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.</w:t>
      </w:r>
    </w:p>
    <w:p w:rsidR="0057197E" w:rsidRDefault="00DB0702" w:rsidP="00A9210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951910" w:rsidRP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138 390,00</w:t>
      </w:r>
      <w:r w:rsidR="00951910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 </w:t>
      </w:r>
      <w:r w:rsidR="00667665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з ПДВ</w:t>
      </w:r>
      <w:r w:rsidR="00667665" w:rsidRPr="00DB0702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.</w:t>
      </w:r>
    </w:p>
    <w:p w:rsidR="0057197E" w:rsidRPr="008A094E" w:rsidRDefault="008A094E" w:rsidP="00A92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8A094E">
        <w:rPr>
          <w:rFonts w:ascii="Times New Roman" w:eastAsia="Times New Roman" w:hAnsi="Times New Roman"/>
          <w:i/>
          <w:iCs/>
          <w:sz w:val="20"/>
          <w:szCs w:val="20"/>
        </w:rPr>
        <w:t>очікувана вартість визначена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методом порівняння ринкових цін</w:t>
      </w:r>
    </w:p>
    <w:p w:rsidR="008A094E" w:rsidRDefault="008A094E" w:rsidP="00A92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FF0000"/>
          <w:sz w:val="20"/>
          <w:szCs w:val="20"/>
          <w:highlight w:val="yellow"/>
        </w:rPr>
      </w:pPr>
    </w:p>
    <w:p w:rsidR="008A094E" w:rsidRDefault="008A094E" w:rsidP="00A92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FF0000"/>
          <w:sz w:val="20"/>
          <w:szCs w:val="20"/>
          <w:highlight w:val="yellow"/>
        </w:rPr>
      </w:pPr>
    </w:p>
    <w:p w:rsidR="0057197E" w:rsidRDefault="0057197E" w:rsidP="00A92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</w:p>
    <w:p w:rsidR="0057197E" w:rsidRDefault="00DB0702" w:rsidP="00A92101">
      <w:pPr>
        <w:spacing w:after="120" w:line="36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технічних, якісних характеристик. </w:t>
      </w:r>
    </w:p>
    <w:p w:rsidR="0057197E" w:rsidRDefault="008A094E" w:rsidP="00A921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094E">
        <w:rPr>
          <w:rFonts w:ascii="Times New Roman" w:eastAsia="Times New Roman" w:hAnsi="Times New Roman"/>
          <w:i/>
          <w:iCs/>
          <w:sz w:val="20"/>
          <w:szCs w:val="20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sectPr w:rsidR="0057197E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033EBF"/>
    <w:rsid w:val="00106981"/>
    <w:rsid w:val="00165C1D"/>
    <w:rsid w:val="001C509B"/>
    <w:rsid w:val="00206E7F"/>
    <w:rsid w:val="00216B64"/>
    <w:rsid w:val="00230B51"/>
    <w:rsid w:val="002C42F5"/>
    <w:rsid w:val="00433E75"/>
    <w:rsid w:val="00457C96"/>
    <w:rsid w:val="00460A21"/>
    <w:rsid w:val="004767F9"/>
    <w:rsid w:val="0057197E"/>
    <w:rsid w:val="005969CA"/>
    <w:rsid w:val="006103ED"/>
    <w:rsid w:val="00667665"/>
    <w:rsid w:val="00710C75"/>
    <w:rsid w:val="00762BC6"/>
    <w:rsid w:val="008A094E"/>
    <w:rsid w:val="008D17E0"/>
    <w:rsid w:val="008F6025"/>
    <w:rsid w:val="00925FCD"/>
    <w:rsid w:val="00951910"/>
    <w:rsid w:val="00992474"/>
    <w:rsid w:val="00A3156F"/>
    <w:rsid w:val="00A72FA2"/>
    <w:rsid w:val="00A80FFC"/>
    <w:rsid w:val="00A92101"/>
    <w:rsid w:val="00A9767D"/>
    <w:rsid w:val="00AF01F8"/>
    <w:rsid w:val="00B32690"/>
    <w:rsid w:val="00C64BE7"/>
    <w:rsid w:val="00D11A07"/>
    <w:rsid w:val="00DB0702"/>
    <w:rsid w:val="00E2375B"/>
    <w:rsid w:val="00EA1B1F"/>
    <w:rsid w:val="00ED1B57"/>
    <w:rsid w:val="00EF75FF"/>
    <w:rsid w:val="00FD4B70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1F35"/>
  <w15:docId w15:val="{A7399A3B-7CDB-4230-BAFA-6017A3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66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4</cp:revision>
  <dcterms:created xsi:type="dcterms:W3CDTF">2025-10-29T08:12:00Z</dcterms:created>
  <dcterms:modified xsi:type="dcterms:W3CDTF">2025-10-29T08:27:00Z</dcterms:modified>
</cp:coreProperties>
</file>